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E29A" w14:textId="25CB2C10" w:rsidR="00837A85" w:rsidRPr="00837A85" w:rsidRDefault="00511651" w:rsidP="00837A85">
      <w:pPr>
        <w:pStyle w:val="Heading1"/>
        <w:jc w:val="center"/>
        <w:rPr>
          <w:rFonts w:asciiTheme="minorHAnsi" w:hAnsiTheme="minorHAnsi"/>
          <w:color w:val="000000" w:themeColor="text1"/>
        </w:rPr>
      </w:pPr>
      <w:r w:rsidRPr="00837A85">
        <w:rPr>
          <w:rFonts w:asciiTheme="minorHAnsi" w:hAnsiTheme="minorHAnsi"/>
          <w:color w:val="000000" w:themeColor="text1"/>
        </w:rPr>
        <w:t>REQUEST FORM</w:t>
      </w:r>
    </w:p>
    <w:p w14:paraId="7E661715" w14:textId="77777777" w:rsidR="00837A85" w:rsidRPr="00837A85" w:rsidRDefault="00837A85" w:rsidP="00837A85"/>
    <w:p w14:paraId="6471561C" w14:textId="3DF36B98" w:rsidR="00755203" w:rsidRDefault="00511651">
      <w:r>
        <w:t>Warsaw, dated: _________________________________________________________</w:t>
      </w:r>
    </w:p>
    <w:p w14:paraId="6B016821" w14:textId="44A7959C" w:rsidR="00755203" w:rsidRDefault="00511651">
      <w:r>
        <w:t>Student’s Full Name: _________________________________________________________________________________</w:t>
      </w:r>
    </w:p>
    <w:p w14:paraId="3004B2C6" w14:textId="77777777" w:rsidR="00755203" w:rsidRDefault="00511651">
      <w:r>
        <w:t>Type of Studies (cross out as appropriate): Bachelor's / Master's / Postgraduate / Course</w:t>
      </w:r>
    </w:p>
    <w:p w14:paraId="3F4B2847" w14:textId="4172B314" w:rsidR="00755203" w:rsidRDefault="00511651">
      <w:r>
        <w:t>Year, Field of Study, Specialization: _________________________________________________________________</w:t>
      </w:r>
    </w:p>
    <w:p w14:paraId="4154F72C" w14:textId="146E3903" w:rsidR="00755203" w:rsidRDefault="00511651">
      <w:r>
        <w:t>Student ID Number: ___________________________________________________</w:t>
      </w:r>
    </w:p>
    <w:p w14:paraId="739B227B" w14:textId="601075EE" w:rsidR="00755203" w:rsidRDefault="00511651">
      <w:r>
        <w:t>Correspondence Address: ___________________________________________________________________________</w:t>
      </w:r>
    </w:p>
    <w:p w14:paraId="36EB5FF7" w14:textId="77777777" w:rsidR="00837A85" w:rsidRDefault="00837A85" w:rsidP="00511651">
      <w:pPr>
        <w:ind w:left="2160" w:firstLine="720"/>
        <w:rPr>
          <w:b/>
          <w:bCs/>
        </w:rPr>
      </w:pPr>
    </w:p>
    <w:p w14:paraId="493A70A1" w14:textId="71752A79" w:rsidR="00755203" w:rsidRPr="00511651" w:rsidRDefault="00511651" w:rsidP="00511651">
      <w:pPr>
        <w:ind w:left="2160" w:firstLine="720"/>
        <w:rPr>
          <w:b/>
          <w:bCs/>
        </w:rPr>
      </w:pPr>
      <w:r w:rsidRPr="00511651">
        <w:rPr>
          <w:b/>
          <w:bCs/>
        </w:rPr>
        <w:t>To: Dean of the Faculty of Theology at WSTS</w:t>
      </w:r>
    </w:p>
    <w:p w14:paraId="2A38B30A" w14:textId="431E7391" w:rsidR="00755203" w:rsidRDefault="00511651" w:rsidP="00511651">
      <w:pPr>
        <w:ind w:left="2160" w:firstLine="720"/>
      </w:pPr>
      <w:r>
        <w:t xml:space="preserve"> Joanna Troc, MA</w:t>
      </w:r>
    </w:p>
    <w:p w14:paraId="1ED5438A" w14:textId="77777777" w:rsidR="00755203" w:rsidRPr="00511651" w:rsidRDefault="00511651">
      <w:pPr>
        <w:rPr>
          <w:b/>
          <w:bCs/>
        </w:rPr>
      </w:pPr>
      <w:r w:rsidRPr="00511651">
        <w:rPr>
          <w:b/>
          <w:bCs/>
        </w:rPr>
        <w:t>Subject of the request:</w:t>
      </w:r>
    </w:p>
    <w:p w14:paraId="768CC053" w14:textId="28D30974" w:rsidR="00755203" w:rsidRDefault="00511651">
      <w:r>
        <w:t>_________________________________________________________________________________________________________</w:t>
      </w:r>
    </w:p>
    <w:p w14:paraId="7555462B" w14:textId="77777777" w:rsidR="00755203" w:rsidRPr="00511651" w:rsidRDefault="00511651">
      <w:pPr>
        <w:rPr>
          <w:b/>
          <w:bCs/>
        </w:rPr>
      </w:pPr>
      <w:r w:rsidRPr="00511651">
        <w:rPr>
          <w:b/>
          <w:bCs/>
        </w:rPr>
        <w:t>Justification:</w:t>
      </w:r>
    </w:p>
    <w:p w14:paraId="6371DB67" w14:textId="5CDD04CB" w:rsidR="00755203" w:rsidRDefault="00511651">
      <w:r>
        <w:t>_________________________________________________________________________________________________________</w:t>
      </w:r>
    </w:p>
    <w:p w14:paraId="21FADAF5" w14:textId="483B5974" w:rsidR="00755203" w:rsidRDefault="00511651">
      <w:r>
        <w:t>_________________________________________________________________________________________________________</w:t>
      </w:r>
    </w:p>
    <w:p w14:paraId="2FAEA8FE" w14:textId="51C39428" w:rsidR="00755203" w:rsidRDefault="00511651">
      <w:r>
        <w:t>_________________________________________________________________________________________________________</w:t>
      </w:r>
    </w:p>
    <w:p w14:paraId="18EBFBF4" w14:textId="31E9FC25" w:rsidR="00511651" w:rsidRDefault="00511651" w:rsidP="00511651">
      <w:r>
        <w:t>_________________________________________________________________________________________________________</w:t>
      </w:r>
    </w:p>
    <w:p w14:paraId="302D779D" w14:textId="26340D75" w:rsidR="00511651" w:rsidRDefault="00511651" w:rsidP="00511651">
      <w:r>
        <w:t>_________________________________________________________________________________________________________</w:t>
      </w:r>
    </w:p>
    <w:p w14:paraId="31957F9A" w14:textId="77777777" w:rsidR="00511651" w:rsidRDefault="00511651"/>
    <w:p w14:paraId="5A95F6C2" w14:textId="6B68F1F7" w:rsidR="00755203" w:rsidRDefault="00511651">
      <w:r>
        <w:t>Signature: _________________________________________________________</w:t>
      </w:r>
    </w:p>
    <w:p w14:paraId="46284C30" w14:textId="77777777" w:rsidR="00755203" w:rsidRPr="00511651" w:rsidRDefault="00511651">
      <w:pPr>
        <w:rPr>
          <w:b/>
          <w:bCs/>
        </w:rPr>
      </w:pPr>
      <w:r w:rsidRPr="00511651">
        <w:rPr>
          <w:b/>
          <w:bCs/>
        </w:rPr>
        <w:br/>
        <w:t>To be completed by the Dean’s Office</w:t>
      </w:r>
    </w:p>
    <w:p w14:paraId="12FFB3DE" w14:textId="77777777" w:rsidR="00755203" w:rsidRDefault="00511651">
      <w:r>
        <w:t>Date of receipt by the Dean’s Office: ____________________________</w:t>
      </w:r>
    </w:p>
    <w:p w14:paraId="76A40ABC" w14:textId="77777777" w:rsidR="00755203" w:rsidRPr="00837A85" w:rsidRDefault="00511651">
      <w:pPr>
        <w:rPr>
          <w:b/>
          <w:bCs/>
        </w:rPr>
      </w:pPr>
      <w:r w:rsidRPr="00837A85">
        <w:rPr>
          <w:b/>
          <w:bCs/>
        </w:rPr>
        <w:t>Dean’s Decision:</w:t>
      </w:r>
    </w:p>
    <w:p w14:paraId="4D749A20" w14:textId="40A29BCA" w:rsidR="00755203" w:rsidRDefault="00511651">
      <w:r>
        <w:t>_________________________________________________________________________________________________________</w:t>
      </w:r>
    </w:p>
    <w:sectPr w:rsidR="007552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1651"/>
    <w:rsid w:val="00755203"/>
    <w:rsid w:val="00837A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D8647E8"/>
  <w14:defaultImageDpi w14:val="300"/>
  <w15:docId w15:val="{5F7705F7-51DA-E14B-8561-B6AF7740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551</cp:lastModifiedBy>
  <cp:revision>3</cp:revision>
  <dcterms:created xsi:type="dcterms:W3CDTF">2025-07-27T10:49:00Z</dcterms:created>
  <dcterms:modified xsi:type="dcterms:W3CDTF">2025-07-27T12:00:00Z</dcterms:modified>
  <cp:category/>
</cp:coreProperties>
</file>